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1" w:rsidRPr="003B68C4" w:rsidRDefault="00440B91" w:rsidP="00440B9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440B91" w:rsidRPr="003B68C4" w:rsidRDefault="00440B91" w:rsidP="00440B9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440B91" w:rsidRPr="003B68C4" w:rsidRDefault="00440B91" w:rsidP="00440B9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ГРАЙВОРОНСКОГО </w:t>
      </w:r>
      <w:r>
        <w:rPr>
          <w:b/>
          <w:sz w:val="32"/>
          <w:szCs w:val="32"/>
        </w:rPr>
        <w:t>МУНИЦИПАЛЬНОГО</w:t>
      </w:r>
      <w:r w:rsidRPr="003B68C4">
        <w:rPr>
          <w:b/>
          <w:sz w:val="32"/>
          <w:szCs w:val="32"/>
        </w:rPr>
        <w:t xml:space="preserve"> ОКРУГА</w:t>
      </w:r>
    </w:p>
    <w:p w:rsidR="00440B91" w:rsidRDefault="00440B91" w:rsidP="00440B91">
      <w:pPr>
        <w:jc w:val="center"/>
        <w:rPr>
          <w:b/>
          <w:sz w:val="24"/>
          <w:szCs w:val="24"/>
        </w:rPr>
      </w:pPr>
    </w:p>
    <w:p w:rsidR="00440B91" w:rsidRPr="00FE1B44" w:rsidRDefault="00440B91" w:rsidP="00440B91">
      <w:pPr>
        <w:jc w:val="center"/>
        <w:rPr>
          <w:b/>
          <w:sz w:val="24"/>
          <w:szCs w:val="24"/>
        </w:rPr>
      </w:pPr>
    </w:p>
    <w:p w:rsidR="00440B91" w:rsidRPr="003B68C4" w:rsidRDefault="00440B91" w:rsidP="00440B91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440B91" w:rsidRPr="00743AC3" w:rsidRDefault="00440B91" w:rsidP="00440B91">
      <w:pPr>
        <w:rPr>
          <w:b/>
        </w:rPr>
      </w:pPr>
    </w:p>
    <w:p w:rsidR="00440B91" w:rsidRPr="00743AC3" w:rsidRDefault="00440B91" w:rsidP="00440B91">
      <w:pPr>
        <w:spacing w:line="480" w:lineRule="auto"/>
      </w:pPr>
      <w:r>
        <w:t>«</w:t>
      </w:r>
      <w:r w:rsidR="00D13F10">
        <w:t>27</w:t>
      </w:r>
      <w:r>
        <w:t xml:space="preserve">»  мая  2025 </w:t>
      </w:r>
      <w:r w:rsidRPr="00743AC3">
        <w:t xml:space="preserve">года                        </w:t>
      </w:r>
      <w:r>
        <w:t xml:space="preserve">                                       </w:t>
      </w:r>
      <w:r w:rsidR="00F44AF8">
        <w:t xml:space="preserve">          </w:t>
      </w:r>
      <w:r>
        <w:t xml:space="preserve">         </w:t>
      </w:r>
      <w:r w:rsidRPr="00743AC3">
        <w:t xml:space="preserve">     №</w:t>
      </w:r>
      <w:r>
        <w:t xml:space="preserve"> </w:t>
      </w:r>
      <w:r w:rsidR="00F44AF8">
        <w:t>260</w:t>
      </w:r>
    </w:p>
    <w:p w:rsidR="00440B91" w:rsidRDefault="00440B91" w:rsidP="00440B91">
      <w:pPr>
        <w:jc w:val="both"/>
      </w:pPr>
    </w:p>
    <w:p w:rsidR="00440B91" w:rsidRDefault="00440B91" w:rsidP="00440B91">
      <w:pPr>
        <w:jc w:val="both"/>
      </w:pPr>
    </w:p>
    <w:p w:rsidR="00440B91" w:rsidRPr="00440B91" w:rsidRDefault="00440B91" w:rsidP="00440B91">
      <w:pPr>
        <w:jc w:val="center"/>
        <w:rPr>
          <w:b/>
        </w:rPr>
      </w:pPr>
      <w:r>
        <w:rPr>
          <w:b/>
        </w:rPr>
        <w:t>О внесении изменений в решение Совета депутатов Грайворонского городского округа от 28 мая 2020 года № 321 «Об утверждении Порядка организации и проведения на территории Грайворонского городского округа рейтингового голосования по выбору общественных территорий, подлежащих благоустройству в первоочередном порядке</w:t>
      </w:r>
      <w:r>
        <w:t>»</w:t>
      </w:r>
    </w:p>
    <w:p w:rsidR="009C39B4" w:rsidRDefault="009C39B4" w:rsidP="009C39B4">
      <w:pPr>
        <w:jc w:val="both"/>
      </w:pPr>
    </w:p>
    <w:p w:rsidR="00F44AF8" w:rsidRPr="0064500C" w:rsidRDefault="00F44AF8" w:rsidP="009C39B4">
      <w:pPr>
        <w:jc w:val="both"/>
      </w:pPr>
    </w:p>
    <w:p w:rsidR="00D55B84" w:rsidRDefault="00440B91" w:rsidP="00D13F10">
      <w:pPr>
        <w:jc w:val="both"/>
      </w:pPr>
      <w:r>
        <w:tab/>
      </w:r>
      <w:proofErr w:type="gramStart"/>
      <w:r w:rsidR="005011C2">
        <w:t>В соответствии со</w:t>
      </w:r>
      <w:r w:rsidR="005011C2" w:rsidRPr="00790CA5">
        <w:t xml:space="preserve"> статьей 33 Федерального закона от 06</w:t>
      </w:r>
      <w:r w:rsidR="00F44AF8">
        <w:t xml:space="preserve"> октября              </w:t>
      </w:r>
      <w:r w:rsidR="005011C2" w:rsidRPr="00790CA5">
        <w:t>2003</w:t>
      </w:r>
      <w:r w:rsidR="00F44AF8">
        <w:t xml:space="preserve"> года</w:t>
      </w:r>
      <w:r w:rsidR="005011C2" w:rsidRPr="00790CA5">
        <w:t xml:space="preserve"> №</w:t>
      </w:r>
      <w:r w:rsidR="005011C2">
        <w:t xml:space="preserve"> </w:t>
      </w:r>
      <w:r w:rsidR="005011C2" w:rsidRPr="00790CA5">
        <w:t>131-ФЗ «Об общих принципах организации местного самоуправления в Российской Федерации»,</w:t>
      </w:r>
      <w:r w:rsidR="009916F3">
        <w:t xml:space="preserve"> постановлением Правительства Белгородской области от </w:t>
      </w:r>
      <w:r w:rsidR="0026107A">
        <w:t>28</w:t>
      </w:r>
      <w:r w:rsidR="00B975F9">
        <w:t xml:space="preserve"> января </w:t>
      </w:r>
      <w:r w:rsidR="0026107A">
        <w:t>2019 года №</w:t>
      </w:r>
      <w:r w:rsidR="00F44AF8">
        <w:t xml:space="preserve"> </w:t>
      </w:r>
      <w:r w:rsidR="0026107A">
        <w:t>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 (в ред. от 23</w:t>
      </w:r>
      <w:r w:rsidR="00B975F9">
        <w:t xml:space="preserve"> декабря </w:t>
      </w:r>
      <w:r w:rsidR="0026107A">
        <w:t>2019 года</w:t>
      </w:r>
      <w:proofErr w:type="gramEnd"/>
      <w:r w:rsidR="0026107A">
        <w:t xml:space="preserve"> </w:t>
      </w:r>
      <w:r w:rsidR="009916F3">
        <w:t>№</w:t>
      </w:r>
      <w:proofErr w:type="gramStart"/>
      <w:r w:rsidR="009916F3">
        <w:t>589-пп</w:t>
      </w:r>
      <w:proofErr w:type="gramEnd"/>
      <w:r w:rsidR="0026107A">
        <w:t>)»</w:t>
      </w:r>
      <w:r w:rsidR="009916F3">
        <w:t>,</w:t>
      </w:r>
      <w:r w:rsidR="005011C2" w:rsidRPr="00790CA5">
        <w:t xml:space="preserve"> </w:t>
      </w:r>
      <w:proofErr w:type="gramStart"/>
      <w:r w:rsidR="009916F3">
        <w:t>Уставом</w:t>
      </w:r>
      <w:r w:rsidR="005011C2" w:rsidRPr="00790CA5">
        <w:t xml:space="preserve"> </w:t>
      </w:r>
      <w:r w:rsidR="005011C2">
        <w:t>Грайворонского</w:t>
      </w:r>
      <w:proofErr w:type="gramEnd"/>
      <w:r w:rsidR="005011C2">
        <w:t xml:space="preserve"> </w:t>
      </w:r>
      <w:r>
        <w:t xml:space="preserve">муниципального </w:t>
      </w:r>
      <w:r w:rsidR="005011C2">
        <w:t>округа</w:t>
      </w:r>
      <w:r>
        <w:t xml:space="preserve"> Белгородской области</w:t>
      </w:r>
      <w:r w:rsidR="005011C2" w:rsidRPr="00790CA5">
        <w:t xml:space="preserve"> </w:t>
      </w:r>
      <w:r w:rsidR="00C62DEE">
        <w:t xml:space="preserve">и </w:t>
      </w:r>
      <w:r w:rsidR="005011C2" w:rsidRPr="00790CA5">
        <w:t xml:space="preserve">с целью участия населения </w:t>
      </w:r>
      <w:r w:rsidR="005011C2">
        <w:t xml:space="preserve">Грайворонского </w:t>
      </w:r>
      <w:r>
        <w:t>муниципального</w:t>
      </w:r>
      <w:r w:rsidR="005011C2">
        <w:t xml:space="preserve"> округа </w:t>
      </w:r>
      <w:r w:rsidR="005011C2" w:rsidRPr="00790CA5">
        <w:t>в осуществлении местного самоуправления</w:t>
      </w:r>
    </w:p>
    <w:p w:rsidR="00B92A37" w:rsidRDefault="00E1071F" w:rsidP="00D13F10">
      <w:pPr>
        <w:ind w:firstLine="708"/>
        <w:jc w:val="both"/>
        <w:rPr>
          <w:b/>
          <w:bCs/>
        </w:rPr>
      </w:pPr>
      <w:r w:rsidRPr="004B2144">
        <w:t xml:space="preserve">Совет депутатов Грайворонского </w:t>
      </w:r>
      <w:r w:rsidR="00F44AF8">
        <w:t>муниципального округа Белгородской области</w:t>
      </w:r>
      <w:r w:rsidR="00F44AF8" w:rsidRPr="00790CA5">
        <w:t xml:space="preserve"> </w:t>
      </w:r>
      <w:proofErr w:type="spellStart"/>
      <w:proofErr w:type="gramStart"/>
      <w:r w:rsidR="00F90678" w:rsidRPr="004B2144">
        <w:rPr>
          <w:b/>
          <w:bCs/>
        </w:rPr>
        <w:t>р</w:t>
      </w:r>
      <w:proofErr w:type="spellEnd"/>
      <w:proofErr w:type="gramEnd"/>
      <w:r w:rsidR="00F44AF8">
        <w:rPr>
          <w:b/>
          <w:bCs/>
        </w:rPr>
        <w:t xml:space="preserve"> </w:t>
      </w:r>
      <w:r w:rsidR="00F90678" w:rsidRPr="004B2144">
        <w:rPr>
          <w:b/>
          <w:bCs/>
        </w:rPr>
        <w:t>е</w:t>
      </w:r>
      <w:r w:rsidR="00F44AF8">
        <w:rPr>
          <w:b/>
          <w:bCs/>
        </w:rPr>
        <w:t xml:space="preserve"> </w:t>
      </w:r>
      <w:proofErr w:type="spellStart"/>
      <w:r w:rsidR="00F90678" w:rsidRPr="004B2144">
        <w:rPr>
          <w:b/>
          <w:bCs/>
        </w:rPr>
        <w:t>ш</w:t>
      </w:r>
      <w:proofErr w:type="spellEnd"/>
      <w:r w:rsidR="00F44AF8">
        <w:rPr>
          <w:b/>
          <w:bCs/>
        </w:rPr>
        <w:t xml:space="preserve"> </w:t>
      </w:r>
      <w:r w:rsidR="00F90678" w:rsidRPr="004B2144">
        <w:rPr>
          <w:b/>
          <w:bCs/>
        </w:rPr>
        <w:t>и</w:t>
      </w:r>
      <w:r w:rsidR="00F44AF8">
        <w:rPr>
          <w:b/>
          <w:bCs/>
        </w:rPr>
        <w:t xml:space="preserve"> </w:t>
      </w:r>
      <w:r w:rsidR="00B92A37" w:rsidRPr="004B2144">
        <w:rPr>
          <w:b/>
          <w:bCs/>
        </w:rPr>
        <w:t>л:</w:t>
      </w:r>
    </w:p>
    <w:p w:rsidR="00F44AF8" w:rsidRPr="004B2144" w:rsidRDefault="00F44AF8" w:rsidP="00D13F10">
      <w:pPr>
        <w:ind w:firstLine="708"/>
        <w:jc w:val="both"/>
        <w:rPr>
          <w:b/>
          <w:bCs/>
        </w:rPr>
      </w:pPr>
    </w:p>
    <w:p w:rsidR="00440B91" w:rsidRPr="004B2144" w:rsidRDefault="00440B91" w:rsidP="00D13F10">
      <w:pPr>
        <w:ind w:firstLine="709"/>
        <w:contextualSpacing/>
        <w:jc w:val="both"/>
      </w:pPr>
      <w:r w:rsidRPr="004B2144">
        <w:t xml:space="preserve">1. Внести в решение Совета депутатов Грайворонского городского округа от 28 мая 2020 года № 321 «Об утверждении Порядка организации </w:t>
      </w:r>
      <w:r w:rsidR="00F44AF8">
        <w:t xml:space="preserve">               </w:t>
      </w:r>
      <w:r w:rsidRPr="004B2144">
        <w:t>и проведения на территории Грайворонского городского округа рейтингового голосования по выбору общественных территорий, подлежащих благоустройству в первоочередном порядке»</w:t>
      </w:r>
      <w:r w:rsidR="00A55DE7" w:rsidRPr="004B2144">
        <w:t xml:space="preserve"> </w:t>
      </w:r>
      <w:r w:rsidRPr="004B2144">
        <w:t>следующие изменения:</w:t>
      </w:r>
    </w:p>
    <w:p w:rsidR="00A55DE7" w:rsidRPr="004B2144" w:rsidRDefault="004B2144" w:rsidP="00D13F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55DE7" w:rsidRPr="004B2144">
        <w:rPr>
          <w:rFonts w:ascii="Times New Roman" w:hAnsi="Times New Roman"/>
          <w:sz w:val="28"/>
          <w:szCs w:val="28"/>
        </w:rPr>
        <w:t xml:space="preserve">В названии </w:t>
      </w:r>
      <w:r w:rsidR="00DF1641" w:rsidRPr="004B2144">
        <w:t>«</w:t>
      </w:r>
      <w:r w:rsidR="00A55DE7" w:rsidRPr="004B2144">
        <w:rPr>
          <w:rFonts w:ascii="Times New Roman" w:hAnsi="Times New Roman"/>
          <w:sz w:val="28"/>
          <w:szCs w:val="28"/>
        </w:rPr>
        <w:t>Порядка</w:t>
      </w:r>
      <w:r w:rsidR="00DF1641">
        <w:rPr>
          <w:rFonts w:ascii="Times New Roman" w:hAnsi="Times New Roman"/>
          <w:sz w:val="28"/>
          <w:szCs w:val="28"/>
        </w:rPr>
        <w:t xml:space="preserve"> организации и проведения на территории Грайворонского городского округа рейтингового голосования по выбору общественных территорий, подлежащих благоустройству в первоочередном порядке</w:t>
      </w:r>
      <w:r w:rsidR="00DF1641" w:rsidRPr="004B2144">
        <w:rPr>
          <w:rFonts w:ascii="Times New Roman" w:hAnsi="Times New Roman"/>
          <w:sz w:val="28"/>
          <w:szCs w:val="28"/>
        </w:rPr>
        <w:t>»</w:t>
      </w:r>
      <w:r w:rsidR="00A55DE7" w:rsidRPr="004B2144">
        <w:rPr>
          <w:rFonts w:ascii="Times New Roman" w:hAnsi="Times New Roman"/>
          <w:sz w:val="28"/>
          <w:szCs w:val="28"/>
        </w:rPr>
        <w:t xml:space="preserve"> </w:t>
      </w:r>
      <w:r w:rsidR="00DF1641">
        <w:rPr>
          <w:rFonts w:ascii="Times New Roman" w:hAnsi="Times New Roman"/>
          <w:sz w:val="28"/>
          <w:szCs w:val="28"/>
        </w:rPr>
        <w:t xml:space="preserve">(далее - Порядок) </w:t>
      </w:r>
      <w:r w:rsidR="00A55DE7" w:rsidRPr="004B2144">
        <w:rPr>
          <w:rFonts w:ascii="Times New Roman" w:hAnsi="Times New Roman"/>
          <w:sz w:val="28"/>
          <w:szCs w:val="28"/>
        </w:rPr>
        <w:t>слова «Грайворонского городского округа» заменить словами «Грайворонского муниципального округа Белгородской области»</w:t>
      </w:r>
    </w:p>
    <w:p w:rsidR="004E7559" w:rsidRPr="004B2144" w:rsidRDefault="00B21CAD" w:rsidP="00D13F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/>
          <w:sz w:val="28"/>
          <w:szCs w:val="28"/>
        </w:rPr>
      </w:pPr>
      <w:r w:rsidRPr="004B2144">
        <w:rPr>
          <w:rFonts w:ascii="Times New Roman" w:hAnsi="Times New Roman"/>
          <w:sz w:val="28"/>
          <w:szCs w:val="28"/>
        </w:rPr>
        <w:t xml:space="preserve">1.2. </w:t>
      </w:r>
      <w:r w:rsidR="00A55DE7" w:rsidRPr="004B2144">
        <w:rPr>
          <w:rFonts w:ascii="Times New Roman" w:hAnsi="Times New Roman"/>
          <w:sz w:val="28"/>
          <w:szCs w:val="28"/>
        </w:rPr>
        <w:t>В преамбуле</w:t>
      </w:r>
      <w:r w:rsidR="004B2144" w:rsidRPr="004B2144">
        <w:rPr>
          <w:rFonts w:ascii="Times New Roman" w:hAnsi="Times New Roman"/>
          <w:sz w:val="28"/>
          <w:szCs w:val="28"/>
        </w:rPr>
        <w:t xml:space="preserve"> Порядка</w:t>
      </w:r>
      <w:r w:rsidR="00A55DE7" w:rsidRPr="004B2144">
        <w:rPr>
          <w:rFonts w:ascii="Times New Roman" w:hAnsi="Times New Roman"/>
          <w:sz w:val="28"/>
          <w:szCs w:val="28"/>
        </w:rPr>
        <w:t xml:space="preserve"> слова по тексту «Грайворонского городского округа» заменить словами «Грайворонского муниципального округа».</w:t>
      </w:r>
    </w:p>
    <w:p w:rsidR="00B21CAD" w:rsidRDefault="004B2144" w:rsidP="00D13F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/>
          <w:sz w:val="28"/>
          <w:szCs w:val="28"/>
        </w:rPr>
      </w:pPr>
      <w:r w:rsidRPr="004B2144">
        <w:rPr>
          <w:rFonts w:ascii="Times New Roman" w:hAnsi="Times New Roman"/>
          <w:sz w:val="28"/>
          <w:szCs w:val="28"/>
        </w:rPr>
        <w:lastRenderedPageBreak/>
        <w:t>1.3. В пункте 1</w:t>
      </w:r>
      <w:r>
        <w:rPr>
          <w:rFonts w:ascii="Times New Roman" w:hAnsi="Times New Roman"/>
          <w:sz w:val="28"/>
          <w:szCs w:val="28"/>
        </w:rPr>
        <w:t>.</w:t>
      </w:r>
      <w:r w:rsidRPr="004B2144">
        <w:rPr>
          <w:rFonts w:ascii="Times New Roman" w:hAnsi="Times New Roman"/>
          <w:sz w:val="28"/>
          <w:szCs w:val="28"/>
        </w:rPr>
        <w:t xml:space="preserve"> Порядка  </w:t>
      </w:r>
      <w:r w:rsidR="00B21CAD" w:rsidRPr="004B2144">
        <w:rPr>
          <w:rFonts w:ascii="Times New Roman" w:hAnsi="Times New Roman"/>
          <w:sz w:val="28"/>
          <w:szCs w:val="28"/>
        </w:rPr>
        <w:t xml:space="preserve">и далее по тексту слова </w:t>
      </w:r>
      <w:r w:rsidRPr="004B2144">
        <w:rPr>
          <w:rFonts w:ascii="Times New Roman" w:hAnsi="Times New Roman"/>
          <w:sz w:val="28"/>
          <w:szCs w:val="28"/>
        </w:rPr>
        <w:t>«</w:t>
      </w:r>
      <w:r w:rsidR="00B21CAD" w:rsidRPr="004B2144">
        <w:rPr>
          <w:rFonts w:ascii="Times New Roman" w:hAnsi="Times New Roman"/>
          <w:sz w:val="28"/>
          <w:szCs w:val="28"/>
        </w:rPr>
        <w:t>Грайворонского городского округа» заменить словами «Грайворонского муниципального округа Белгородской области»</w:t>
      </w:r>
      <w:r w:rsidRPr="004B2144">
        <w:rPr>
          <w:rFonts w:ascii="Times New Roman" w:hAnsi="Times New Roman"/>
          <w:sz w:val="28"/>
          <w:szCs w:val="28"/>
        </w:rPr>
        <w:t>.</w:t>
      </w:r>
    </w:p>
    <w:p w:rsidR="004B2144" w:rsidRDefault="004B2144" w:rsidP="00D13F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F164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4B21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4B21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5DE7" w:rsidRDefault="00DF1641" w:rsidP="00F44AF8">
      <w:pPr>
        <w:ind w:firstLine="709"/>
        <w:jc w:val="both"/>
      </w:pPr>
      <w:r w:rsidRPr="004B2144">
        <w:t>«</w:t>
      </w:r>
      <w:r>
        <w:t>1.</w:t>
      </w:r>
      <w:r w:rsidRPr="00DF1641">
        <w:rPr>
          <w:lang w:eastAsia="en-US"/>
        </w:rPr>
        <w:t xml:space="preserve"> </w:t>
      </w:r>
      <w:r w:rsidRPr="00221AE7">
        <w:rPr>
          <w:lang w:eastAsia="en-US"/>
        </w:rPr>
        <w:t xml:space="preserve">Голосование по </w:t>
      </w:r>
      <w:r>
        <w:rPr>
          <w:lang w:eastAsia="en-US"/>
        </w:rPr>
        <w:t>выбору</w:t>
      </w:r>
      <w:r w:rsidRPr="00221AE7">
        <w:rPr>
          <w:lang w:eastAsia="en-US"/>
        </w:rPr>
        <w:t xml:space="preserve"> общественных территорий</w:t>
      </w:r>
      <w:r>
        <w:rPr>
          <w:lang w:eastAsia="en-US"/>
        </w:rPr>
        <w:t xml:space="preserve"> </w:t>
      </w:r>
      <w:r>
        <w:t xml:space="preserve">Грайворонского муниципального округа, </w:t>
      </w:r>
      <w:r w:rsidRPr="00221AE7">
        <w:t>подлежащи</w:t>
      </w:r>
      <w:r>
        <w:t>х</w:t>
      </w:r>
      <w:r w:rsidRPr="00221AE7">
        <w:t xml:space="preserve"> благоустройству в соответствии</w:t>
      </w:r>
      <w:r w:rsidR="00F44AF8">
        <w:t xml:space="preserve">                  </w:t>
      </w:r>
      <w:r w:rsidRPr="00221AE7">
        <w:t xml:space="preserve"> с</w:t>
      </w:r>
      <w:r>
        <w:t xml:space="preserve"> </w:t>
      </w:r>
      <w:r w:rsidRPr="000915E6">
        <w:t xml:space="preserve">муниципальной программой </w:t>
      </w:r>
      <w:r w:rsidR="0077490E" w:rsidRPr="0077490E">
        <w:t>«Формирование современной городской среды на территории Грайворонского муниципального округа Белгородской области»</w:t>
      </w:r>
      <w:r>
        <w:t xml:space="preserve"> </w:t>
      </w:r>
      <w:r w:rsidRPr="00221AE7">
        <w:t>(далее – «голосование по общественным территориям», «голосование»)</w:t>
      </w:r>
      <w:r>
        <w:t>,</w:t>
      </w:r>
      <w:r w:rsidRPr="00221AE7">
        <w:rPr>
          <w:lang w:eastAsia="en-US"/>
        </w:rPr>
        <w:t xml:space="preserve"> проводится в целях определения </w:t>
      </w:r>
      <w:r w:rsidRPr="00221AE7">
        <w:t>общ</w:t>
      </w:r>
      <w:r>
        <w:t>ественных территорий, подлежащим</w:t>
      </w:r>
      <w:r w:rsidRPr="00221AE7">
        <w:t xml:space="preserve"> благоустройству</w:t>
      </w:r>
      <w:r w:rsidR="0077490E" w:rsidRPr="004B2144">
        <w:t>»</w:t>
      </w:r>
      <w:r w:rsidR="0077490E">
        <w:t>.</w:t>
      </w:r>
    </w:p>
    <w:p w:rsidR="00CC436B" w:rsidRPr="00A33F49" w:rsidRDefault="00CC436B" w:rsidP="00D13F10">
      <w:pPr>
        <w:ind w:firstLine="709"/>
        <w:jc w:val="both"/>
      </w:pPr>
      <w:r>
        <w:t xml:space="preserve">1.5. В </w:t>
      </w:r>
      <w:r w:rsidR="00186E08" w:rsidRPr="00186E08">
        <w:t>Приложения</w:t>
      </w:r>
      <w:r>
        <w:t>х  №</w:t>
      </w:r>
      <w:r w:rsidR="00186E08" w:rsidRPr="00186E08">
        <w:t xml:space="preserve">1, </w:t>
      </w:r>
      <w:r>
        <w:t>№</w:t>
      </w:r>
      <w:r w:rsidR="00186E08" w:rsidRPr="00186E08">
        <w:t xml:space="preserve">2, </w:t>
      </w:r>
      <w:r>
        <w:t>№</w:t>
      </w:r>
      <w:r w:rsidR="00186E08" w:rsidRPr="00186E08">
        <w:t>3 к Порядку</w:t>
      </w:r>
      <w:r>
        <w:t>,</w:t>
      </w:r>
      <w:r w:rsidR="00186E08" w:rsidRPr="00186E08">
        <w:t xml:space="preserve"> </w:t>
      </w:r>
      <w:r w:rsidRPr="007B322B">
        <w:t>слова по тексту «Грайворонского городского округа» заменить словами «Грайворонского муниципальног</w:t>
      </w:r>
      <w:r>
        <w:t>о округа Белгородской области»</w:t>
      </w:r>
      <w:r w:rsidR="00A33F49">
        <w:t xml:space="preserve">, наименование муниципальной программы "Формирование современной городской среды Грайворонского городского округа" заменить </w:t>
      </w:r>
      <w:r w:rsidR="00A33F49" w:rsidRPr="00A33F49">
        <w:t>словами «Формирование современной городской среды на территории Грайворонского муниципального округа Белгородской области»</w:t>
      </w:r>
      <w:r w:rsidR="00A33F49">
        <w:t>.</w:t>
      </w:r>
    </w:p>
    <w:p w:rsidR="00B21CAD" w:rsidRPr="00CC436B" w:rsidRDefault="00A33F49" w:rsidP="00D13F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CAD" w:rsidRPr="00CC436B">
        <w:rPr>
          <w:rFonts w:ascii="Times New Roman" w:hAnsi="Times New Roman" w:cs="Times New Roman"/>
          <w:sz w:val="28"/>
          <w:szCs w:val="28"/>
        </w:rPr>
        <w:t>. Опубликовать настоящее решение в га</w:t>
      </w:r>
      <w:r w:rsidR="005B23CA">
        <w:rPr>
          <w:rFonts w:ascii="Times New Roman" w:hAnsi="Times New Roman" w:cs="Times New Roman"/>
          <w:sz w:val="28"/>
          <w:szCs w:val="28"/>
        </w:rPr>
        <w:t xml:space="preserve">зете «Родной край» </w:t>
      </w:r>
      <w:r w:rsidR="00F44A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1CAD" w:rsidRPr="00CC436B">
        <w:rPr>
          <w:rFonts w:ascii="Times New Roman" w:hAnsi="Times New Roman" w:cs="Times New Roman"/>
          <w:sz w:val="28"/>
          <w:szCs w:val="28"/>
        </w:rPr>
        <w:t>или в сетевом издании «Родной край 3</w:t>
      </w:r>
      <w:r w:rsidR="005B23CA">
        <w:rPr>
          <w:rFonts w:ascii="Times New Roman" w:hAnsi="Times New Roman" w:cs="Times New Roman"/>
          <w:sz w:val="28"/>
          <w:szCs w:val="28"/>
        </w:rPr>
        <w:t>1» (rodkray31.ru), и разместить</w:t>
      </w:r>
      <w:r w:rsidR="00B21CAD" w:rsidRPr="00CC436B">
        <w:rPr>
          <w:rFonts w:ascii="Times New Roman" w:hAnsi="Times New Roman" w:cs="Times New Roman"/>
          <w:sz w:val="28"/>
          <w:szCs w:val="28"/>
        </w:rPr>
        <w:t xml:space="preserve"> </w:t>
      </w:r>
      <w:r w:rsidR="00F44A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1CAD" w:rsidRPr="00CC436B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Грайворонского муниципального округа (grajvoron-r31.gosweb.gosuslugi.ru).</w:t>
      </w:r>
    </w:p>
    <w:p w:rsidR="00B21CAD" w:rsidRPr="00C8133F" w:rsidRDefault="00A33F49" w:rsidP="00D13F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>
        <w:rPr>
          <w:kern w:val="0"/>
        </w:rPr>
        <w:t>3</w:t>
      </w:r>
      <w:r w:rsidR="00B21CAD" w:rsidRPr="00C8133F">
        <w:rPr>
          <w:kern w:val="0"/>
        </w:rPr>
        <w:t>.</w:t>
      </w:r>
      <w:r w:rsidR="00B21CAD">
        <w:rPr>
          <w:color w:val="000000"/>
          <w:kern w:val="0"/>
        </w:rPr>
        <w:t xml:space="preserve"> </w:t>
      </w:r>
      <w:r w:rsidR="00B21CAD" w:rsidRPr="00C8133F">
        <w:rPr>
          <w:color w:val="000000"/>
          <w:kern w:val="0"/>
        </w:rPr>
        <w:t xml:space="preserve">Контроль выполнения данного решения возложить на постоянную комиссию Совета депутатов Грайворонского </w:t>
      </w:r>
      <w:r w:rsidR="00B21CAD">
        <w:rPr>
          <w:color w:val="000000"/>
          <w:kern w:val="0"/>
        </w:rPr>
        <w:t>муниципального</w:t>
      </w:r>
      <w:r w:rsidR="00B21CAD" w:rsidRPr="00C8133F">
        <w:rPr>
          <w:color w:val="000000"/>
          <w:kern w:val="0"/>
        </w:rPr>
        <w:t xml:space="preserve"> округа</w:t>
      </w:r>
      <w:r w:rsidR="00B21CAD" w:rsidRPr="00070932">
        <w:t xml:space="preserve"> </w:t>
      </w:r>
      <w:r w:rsidR="00B21CAD">
        <w:t xml:space="preserve">                    </w:t>
      </w:r>
      <w:r w:rsidR="00B21CAD" w:rsidRPr="0082366B">
        <w:t xml:space="preserve">по экономической политике, муниципальной собственности, развитию предпринимательства, фермерства, инфраструктуры </w:t>
      </w:r>
      <w:r w:rsidR="00B21CAD">
        <w:t>муниципального</w:t>
      </w:r>
      <w:r w:rsidR="00B21CAD" w:rsidRPr="0082366B">
        <w:t xml:space="preserve"> округа, вопросам благоустройства и экологии (Бережная С.Н.).</w:t>
      </w:r>
    </w:p>
    <w:p w:rsidR="004E7559" w:rsidRDefault="004E7559" w:rsidP="00AB1F95">
      <w:pPr>
        <w:rPr>
          <w:b/>
        </w:rPr>
      </w:pPr>
    </w:p>
    <w:p w:rsidR="00B21CAD" w:rsidRDefault="00B21CAD" w:rsidP="00AB1F95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B21CAD" w:rsidTr="00F44AF8">
        <w:tc>
          <w:tcPr>
            <w:tcW w:w="5637" w:type="dxa"/>
          </w:tcPr>
          <w:p w:rsidR="00B21CAD" w:rsidRPr="0036124A" w:rsidRDefault="00B21CAD" w:rsidP="00B21CAD">
            <w:pPr>
              <w:rPr>
                <w:b/>
              </w:rPr>
            </w:pPr>
            <w:r>
              <w:rPr>
                <w:b/>
              </w:rPr>
              <w:t xml:space="preserve">Председатель </w:t>
            </w:r>
            <w:r w:rsidRPr="0036124A">
              <w:rPr>
                <w:b/>
              </w:rPr>
              <w:t xml:space="preserve">Совета депутатов </w:t>
            </w:r>
          </w:p>
          <w:p w:rsidR="00B21CAD" w:rsidRDefault="00B21CAD" w:rsidP="00D13F10">
            <w:pPr>
              <w:jc w:val="both"/>
              <w:rPr>
                <w:b/>
              </w:rPr>
            </w:pPr>
            <w:r w:rsidRPr="0036124A">
              <w:rPr>
                <w:b/>
              </w:rPr>
              <w:t xml:space="preserve">Грайворонского </w:t>
            </w:r>
            <w:r>
              <w:rPr>
                <w:b/>
              </w:rPr>
              <w:t>муниципального</w:t>
            </w:r>
            <w:r w:rsidRPr="0036124A">
              <w:rPr>
                <w:b/>
              </w:rPr>
              <w:t xml:space="preserve"> округа</w:t>
            </w:r>
          </w:p>
        </w:tc>
        <w:tc>
          <w:tcPr>
            <w:tcW w:w="3933" w:type="dxa"/>
          </w:tcPr>
          <w:p w:rsidR="00B21CAD" w:rsidRDefault="00B21CAD" w:rsidP="00D13F10">
            <w:pPr>
              <w:rPr>
                <w:b/>
              </w:rPr>
            </w:pPr>
          </w:p>
          <w:p w:rsidR="00B21CAD" w:rsidRDefault="00B21CAD" w:rsidP="00B21CAD">
            <w:pPr>
              <w:jc w:val="right"/>
              <w:rPr>
                <w:b/>
              </w:rPr>
            </w:pPr>
            <w:r>
              <w:rPr>
                <w:b/>
              </w:rPr>
              <w:t>А.Ю. Попов</w:t>
            </w:r>
          </w:p>
        </w:tc>
      </w:tr>
    </w:tbl>
    <w:p w:rsidR="00B21CAD" w:rsidRDefault="00B21CAD" w:rsidP="00AB1F95">
      <w:pPr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4E7559" w:rsidRDefault="004E7559" w:rsidP="009C39B4">
      <w:pPr>
        <w:ind w:firstLine="5103"/>
        <w:jc w:val="center"/>
        <w:rPr>
          <w:b/>
        </w:rPr>
      </w:pPr>
    </w:p>
    <w:p w:rsidR="000B77F6" w:rsidRDefault="000B77F6" w:rsidP="00D13F10">
      <w:pPr>
        <w:rPr>
          <w:b/>
        </w:rPr>
      </w:pPr>
    </w:p>
    <w:sectPr w:rsidR="000B77F6" w:rsidSect="00F44AF8">
      <w:headerReference w:type="default" r:id="rId8"/>
      <w:pgSz w:w="11905" w:h="16837"/>
      <w:pgMar w:top="1134" w:right="850" w:bottom="1134" w:left="1701" w:header="0" w:footer="3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5B" w:rsidRDefault="004F1C5B">
      <w:r>
        <w:separator/>
      </w:r>
    </w:p>
  </w:endnote>
  <w:endnote w:type="continuationSeparator" w:id="0">
    <w:p w:rsidR="004F1C5B" w:rsidRDefault="004F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5B" w:rsidRDefault="004F1C5B">
      <w:r>
        <w:separator/>
      </w:r>
    </w:p>
  </w:footnote>
  <w:footnote w:type="continuationSeparator" w:id="0">
    <w:p w:rsidR="004F1C5B" w:rsidRDefault="004F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3298"/>
      <w:docPartObj>
        <w:docPartGallery w:val="Page Numbers (Top of Page)"/>
        <w:docPartUnique/>
      </w:docPartObj>
    </w:sdtPr>
    <w:sdtContent>
      <w:p w:rsidR="00E03D44" w:rsidRDefault="00E03D44">
        <w:pPr>
          <w:pStyle w:val="a9"/>
          <w:jc w:val="center"/>
        </w:pPr>
      </w:p>
      <w:p w:rsidR="00F44AF8" w:rsidRDefault="00F44AF8">
        <w:pPr>
          <w:pStyle w:val="a9"/>
          <w:jc w:val="center"/>
        </w:pPr>
      </w:p>
      <w:p w:rsidR="00E03D44" w:rsidRDefault="00773AAB">
        <w:pPr>
          <w:pStyle w:val="a9"/>
          <w:jc w:val="center"/>
        </w:pPr>
        <w:fldSimple w:instr=" PAGE   \* MERGEFORMAT ">
          <w:r w:rsidR="00F44AF8">
            <w:rPr>
              <w:noProof/>
            </w:rPr>
            <w:t>2</w:t>
          </w:r>
        </w:fldSimple>
      </w:p>
    </w:sdtContent>
  </w:sdt>
  <w:p w:rsidR="00E65E80" w:rsidRPr="00E32876" w:rsidRDefault="00E65E80" w:rsidP="00B534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6">
    <w:nsid w:val="18EF4088"/>
    <w:multiLevelType w:val="hybridMultilevel"/>
    <w:tmpl w:val="B5F4EE62"/>
    <w:lvl w:ilvl="0" w:tplc="BF5250FE">
      <w:start w:val="1"/>
      <w:numFmt w:val="bullet"/>
      <w:lvlText w:val="-"/>
      <w:lvlJc w:val="left"/>
      <w:pPr>
        <w:tabs>
          <w:tab w:val="num" w:pos="1891"/>
        </w:tabs>
        <w:ind w:left="1891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86A90"/>
    <w:multiLevelType w:val="multilevel"/>
    <w:tmpl w:val="DA381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363A4C"/>
    <w:multiLevelType w:val="hybridMultilevel"/>
    <w:tmpl w:val="D3D2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21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277A4F"/>
    <w:multiLevelType w:val="multilevel"/>
    <w:tmpl w:val="487C249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3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25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>
    <w:nsid w:val="3ABE5364"/>
    <w:multiLevelType w:val="multilevel"/>
    <w:tmpl w:val="F724A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8">
    <w:nsid w:val="43F95FD8"/>
    <w:multiLevelType w:val="hybridMultilevel"/>
    <w:tmpl w:val="F38610BA"/>
    <w:lvl w:ilvl="0" w:tplc="4136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2F7BB0"/>
    <w:multiLevelType w:val="hybridMultilevel"/>
    <w:tmpl w:val="A40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3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0665A1"/>
    <w:multiLevelType w:val="multilevel"/>
    <w:tmpl w:val="4D3E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22"/>
  </w:num>
  <w:num w:numId="4">
    <w:abstractNumId w:val="25"/>
  </w:num>
  <w:num w:numId="5">
    <w:abstractNumId w:val="38"/>
  </w:num>
  <w:num w:numId="6">
    <w:abstractNumId w:val="32"/>
  </w:num>
  <w:num w:numId="7">
    <w:abstractNumId w:val="14"/>
  </w:num>
  <w:num w:numId="8">
    <w:abstractNumId w:val="31"/>
  </w:num>
  <w:num w:numId="9">
    <w:abstractNumId w:val="21"/>
  </w:num>
  <w:num w:numId="10">
    <w:abstractNumId w:val="23"/>
  </w:num>
  <w:num w:numId="11">
    <w:abstractNumId w:val="37"/>
  </w:num>
  <w:num w:numId="12">
    <w:abstractNumId w:val="39"/>
  </w:num>
  <w:num w:numId="13">
    <w:abstractNumId w:val="17"/>
  </w:num>
  <w:num w:numId="14">
    <w:abstractNumId w:val="11"/>
  </w:num>
  <w:num w:numId="15">
    <w:abstractNumId w:val="29"/>
  </w:num>
  <w:num w:numId="16">
    <w:abstractNumId w:val="33"/>
  </w:num>
  <w:num w:numId="17">
    <w:abstractNumId w:val="13"/>
  </w:num>
  <w:num w:numId="18">
    <w:abstractNumId w:val="12"/>
  </w:num>
  <w:num w:numId="19">
    <w:abstractNumId w:val="10"/>
  </w:num>
  <w:num w:numId="20">
    <w:abstractNumId w:val="24"/>
  </w:num>
  <w:num w:numId="21">
    <w:abstractNumId w:val="20"/>
  </w:num>
  <w:num w:numId="22">
    <w:abstractNumId w:val="15"/>
  </w:num>
  <w:num w:numId="23">
    <w:abstractNumId w:val="36"/>
  </w:num>
  <w:num w:numId="24">
    <w:abstractNumId w:val="35"/>
  </w:num>
  <w:num w:numId="25">
    <w:abstractNumId w:val="2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9"/>
  </w:num>
  <w:num w:numId="37">
    <w:abstractNumId w:val="16"/>
  </w:num>
  <w:num w:numId="38">
    <w:abstractNumId w:val="30"/>
  </w:num>
  <w:num w:numId="39">
    <w:abstractNumId w:val="28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E7"/>
    <w:rsid w:val="000054A3"/>
    <w:rsid w:val="00010697"/>
    <w:rsid w:val="00012EF7"/>
    <w:rsid w:val="000213BE"/>
    <w:rsid w:val="00025D8C"/>
    <w:rsid w:val="0003751A"/>
    <w:rsid w:val="0005357C"/>
    <w:rsid w:val="00054E29"/>
    <w:rsid w:val="00056746"/>
    <w:rsid w:val="000658CC"/>
    <w:rsid w:val="00085B9A"/>
    <w:rsid w:val="000B77F6"/>
    <w:rsid w:val="000D2CED"/>
    <w:rsid w:val="000D5548"/>
    <w:rsid w:val="000E2162"/>
    <w:rsid w:val="000F20D8"/>
    <w:rsid w:val="000F272E"/>
    <w:rsid w:val="00101D4F"/>
    <w:rsid w:val="00135848"/>
    <w:rsid w:val="0014349B"/>
    <w:rsid w:val="00153F82"/>
    <w:rsid w:val="00165886"/>
    <w:rsid w:val="001803BE"/>
    <w:rsid w:val="00186E08"/>
    <w:rsid w:val="001A622E"/>
    <w:rsid w:val="001A7116"/>
    <w:rsid w:val="001B48CA"/>
    <w:rsid w:val="001D4232"/>
    <w:rsid w:val="001E09BD"/>
    <w:rsid w:val="001F3A58"/>
    <w:rsid w:val="001F4446"/>
    <w:rsid w:val="00204075"/>
    <w:rsid w:val="00212C37"/>
    <w:rsid w:val="00226590"/>
    <w:rsid w:val="00243BEC"/>
    <w:rsid w:val="002507DD"/>
    <w:rsid w:val="00251FFD"/>
    <w:rsid w:val="00260143"/>
    <w:rsid w:val="0026107A"/>
    <w:rsid w:val="002640FD"/>
    <w:rsid w:val="002702BE"/>
    <w:rsid w:val="002710A7"/>
    <w:rsid w:val="00283A06"/>
    <w:rsid w:val="00294E18"/>
    <w:rsid w:val="002A1703"/>
    <w:rsid w:val="002A1C9B"/>
    <w:rsid w:val="002B283A"/>
    <w:rsid w:val="002B6065"/>
    <w:rsid w:val="002B7C9F"/>
    <w:rsid w:val="002D6AAD"/>
    <w:rsid w:val="002E5400"/>
    <w:rsid w:val="002E634E"/>
    <w:rsid w:val="002F4557"/>
    <w:rsid w:val="002F695C"/>
    <w:rsid w:val="002F6DEF"/>
    <w:rsid w:val="003048BE"/>
    <w:rsid w:val="00326CD8"/>
    <w:rsid w:val="0033154B"/>
    <w:rsid w:val="0033641A"/>
    <w:rsid w:val="003418D7"/>
    <w:rsid w:val="00354971"/>
    <w:rsid w:val="00355DDF"/>
    <w:rsid w:val="00370143"/>
    <w:rsid w:val="00374E70"/>
    <w:rsid w:val="00380EDD"/>
    <w:rsid w:val="00390F5E"/>
    <w:rsid w:val="003960FF"/>
    <w:rsid w:val="003A0029"/>
    <w:rsid w:val="003C0F96"/>
    <w:rsid w:val="003D0AC2"/>
    <w:rsid w:val="003D3318"/>
    <w:rsid w:val="003E0339"/>
    <w:rsid w:val="003F4887"/>
    <w:rsid w:val="003F6759"/>
    <w:rsid w:val="003F69E7"/>
    <w:rsid w:val="00400ECA"/>
    <w:rsid w:val="00424D4F"/>
    <w:rsid w:val="00425BC2"/>
    <w:rsid w:val="00440B91"/>
    <w:rsid w:val="004416F1"/>
    <w:rsid w:val="00455C19"/>
    <w:rsid w:val="004726E0"/>
    <w:rsid w:val="00473CA4"/>
    <w:rsid w:val="004759ED"/>
    <w:rsid w:val="004817EB"/>
    <w:rsid w:val="00482C61"/>
    <w:rsid w:val="0048725A"/>
    <w:rsid w:val="00495841"/>
    <w:rsid w:val="00496341"/>
    <w:rsid w:val="004972D1"/>
    <w:rsid w:val="00497856"/>
    <w:rsid w:val="004A067E"/>
    <w:rsid w:val="004B2144"/>
    <w:rsid w:val="004E282B"/>
    <w:rsid w:val="004E7559"/>
    <w:rsid w:val="004E795F"/>
    <w:rsid w:val="004F14F2"/>
    <w:rsid w:val="004F1C5B"/>
    <w:rsid w:val="004F33D8"/>
    <w:rsid w:val="005011C2"/>
    <w:rsid w:val="0050309C"/>
    <w:rsid w:val="0051644F"/>
    <w:rsid w:val="005210C2"/>
    <w:rsid w:val="00524D1E"/>
    <w:rsid w:val="00530235"/>
    <w:rsid w:val="005414AB"/>
    <w:rsid w:val="00554659"/>
    <w:rsid w:val="00572082"/>
    <w:rsid w:val="005743E9"/>
    <w:rsid w:val="00574C25"/>
    <w:rsid w:val="00585B79"/>
    <w:rsid w:val="005B23CA"/>
    <w:rsid w:val="005B4639"/>
    <w:rsid w:val="005C0776"/>
    <w:rsid w:val="005C1A21"/>
    <w:rsid w:val="005C31BC"/>
    <w:rsid w:val="005C44E8"/>
    <w:rsid w:val="005C76C7"/>
    <w:rsid w:val="005D1698"/>
    <w:rsid w:val="005F56C1"/>
    <w:rsid w:val="00611FDF"/>
    <w:rsid w:val="00620F82"/>
    <w:rsid w:val="006234A2"/>
    <w:rsid w:val="0062435E"/>
    <w:rsid w:val="0062509C"/>
    <w:rsid w:val="006512F9"/>
    <w:rsid w:val="0065394A"/>
    <w:rsid w:val="006545A6"/>
    <w:rsid w:val="00667819"/>
    <w:rsid w:val="006736A5"/>
    <w:rsid w:val="0068593B"/>
    <w:rsid w:val="00691C48"/>
    <w:rsid w:val="006A5DA5"/>
    <w:rsid w:val="006B010A"/>
    <w:rsid w:val="006B6DBB"/>
    <w:rsid w:val="006B7719"/>
    <w:rsid w:val="006C10FE"/>
    <w:rsid w:val="006C4DFF"/>
    <w:rsid w:val="006D0B11"/>
    <w:rsid w:val="006D7E46"/>
    <w:rsid w:val="006E012E"/>
    <w:rsid w:val="006E6BB3"/>
    <w:rsid w:val="006F3E5C"/>
    <w:rsid w:val="006F4AFE"/>
    <w:rsid w:val="007008C2"/>
    <w:rsid w:val="00706277"/>
    <w:rsid w:val="00706B44"/>
    <w:rsid w:val="007150EC"/>
    <w:rsid w:val="007237E3"/>
    <w:rsid w:val="00751E68"/>
    <w:rsid w:val="0077392C"/>
    <w:rsid w:val="00773AAB"/>
    <w:rsid w:val="0077490E"/>
    <w:rsid w:val="00781B28"/>
    <w:rsid w:val="0079228E"/>
    <w:rsid w:val="007A4C0F"/>
    <w:rsid w:val="007B6AEE"/>
    <w:rsid w:val="007C1AE3"/>
    <w:rsid w:val="007D3D08"/>
    <w:rsid w:val="007D55CA"/>
    <w:rsid w:val="007F4C10"/>
    <w:rsid w:val="00800A06"/>
    <w:rsid w:val="0080207A"/>
    <w:rsid w:val="00832115"/>
    <w:rsid w:val="0083682F"/>
    <w:rsid w:val="00843B13"/>
    <w:rsid w:val="00856644"/>
    <w:rsid w:val="00861021"/>
    <w:rsid w:val="00866959"/>
    <w:rsid w:val="00866F4A"/>
    <w:rsid w:val="0088508F"/>
    <w:rsid w:val="008D3D55"/>
    <w:rsid w:val="008D4DE2"/>
    <w:rsid w:val="008D6654"/>
    <w:rsid w:val="008D6C00"/>
    <w:rsid w:val="008F1383"/>
    <w:rsid w:val="00925B56"/>
    <w:rsid w:val="009352F6"/>
    <w:rsid w:val="009463A2"/>
    <w:rsid w:val="00954677"/>
    <w:rsid w:val="00961BF1"/>
    <w:rsid w:val="00963326"/>
    <w:rsid w:val="0097597A"/>
    <w:rsid w:val="00980D66"/>
    <w:rsid w:val="00981807"/>
    <w:rsid w:val="009916F3"/>
    <w:rsid w:val="009B13A0"/>
    <w:rsid w:val="009C1D90"/>
    <w:rsid w:val="009C20DE"/>
    <w:rsid w:val="009C39B4"/>
    <w:rsid w:val="009D0569"/>
    <w:rsid w:val="009D0E44"/>
    <w:rsid w:val="009D4B11"/>
    <w:rsid w:val="009D6133"/>
    <w:rsid w:val="009F1AB5"/>
    <w:rsid w:val="009F216C"/>
    <w:rsid w:val="009F485E"/>
    <w:rsid w:val="00A01EF5"/>
    <w:rsid w:val="00A17CB2"/>
    <w:rsid w:val="00A22CA0"/>
    <w:rsid w:val="00A31A75"/>
    <w:rsid w:val="00A33F49"/>
    <w:rsid w:val="00A34CA3"/>
    <w:rsid w:val="00A416AD"/>
    <w:rsid w:val="00A50D20"/>
    <w:rsid w:val="00A51DFE"/>
    <w:rsid w:val="00A55DE7"/>
    <w:rsid w:val="00A5649C"/>
    <w:rsid w:val="00A6672E"/>
    <w:rsid w:val="00A80493"/>
    <w:rsid w:val="00A838EE"/>
    <w:rsid w:val="00A85CC2"/>
    <w:rsid w:val="00A86783"/>
    <w:rsid w:val="00A9517F"/>
    <w:rsid w:val="00AA4967"/>
    <w:rsid w:val="00AB1F95"/>
    <w:rsid w:val="00AC4497"/>
    <w:rsid w:val="00AE093C"/>
    <w:rsid w:val="00AE3865"/>
    <w:rsid w:val="00AE5789"/>
    <w:rsid w:val="00AF3C7B"/>
    <w:rsid w:val="00AF73C7"/>
    <w:rsid w:val="00B100F5"/>
    <w:rsid w:val="00B1683D"/>
    <w:rsid w:val="00B21CAD"/>
    <w:rsid w:val="00B3749C"/>
    <w:rsid w:val="00B455D8"/>
    <w:rsid w:val="00B46F1D"/>
    <w:rsid w:val="00B524D1"/>
    <w:rsid w:val="00B5347B"/>
    <w:rsid w:val="00B92A37"/>
    <w:rsid w:val="00B95D48"/>
    <w:rsid w:val="00B96DBC"/>
    <w:rsid w:val="00B975F9"/>
    <w:rsid w:val="00BC5AE6"/>
    <w:rsid w:val="00BD018D"/>
    <w:rsid w:val="00BD6D9C"/>
    <w:rsid w:val="00BD7666"/>
    <w:rsid w:val="00BF314A"/>
    <w:rsid w:val="00BF58D3"/>
    <w:rsid w:val="00BF6276"/>
    <w:rsid w:val="00BF6642"/>
    <w:rsid w:val="00C0064E"/>
    <w:rsid w:val="00C011F9"/>
    <w:rsid w:val="00C01447"/>
    <w:rsid w:val="00C07A69"/>
    <w:rsid w:val="00C21CCC"/>
    <w:rsid w:val="00C23D60"/>
    <w:rsid w:val="00C40768"/>
    <w:rsid w:val="00C41F34"/>
    <w:rsid w:val="00C50600"/>
    <w:rsid w:val="00C514F2"/>
    <w:rsid w:val="00C54870"/>
    <w:rsid w:val="00C619E7"/>
    <w:rsid w:val="00C62DEE"/>
    <w:rsid w:val="00C66999"/>
    <w:rsid w:val="00C72FC2"/>
    <w:rsid w:val="00C75046"/>
    <w:rsid w:val="00C93F34"/>
    <w:rsid w:val="00C95955"/>
    <w:rsid w:val="00CA5A82"/>
    <w:rsid w:val="00CB25E9"/>
    <w:rsid w:val="00CC08D9"/>
    <w:rsid w:val="00CC3A7F"/>
    <w:rsid w:val="00CC436B"/>
    <w:rsid w:val="00CD5911"/>
    <w:rsid w:val="00CD7DC4"/>
    <w:rsid w:val="00CE4EBE"/>
    <w:rsid w:val="00CF0101"/>
    <w:rsid w:val="00CF7A35"/>
    <w:rsid w:val="00D015DE"/>
    <w:rsid w:val="00D11034"/>
    <w:rsid w:val="00D11BED"/>
    <w:rsid w:val="00D13F10"/>
    <w:rsid w:val="00D23314"/>
    <w:rsid w:val="00D25E76"/>
    <w:rsid w:val="00D26C54"/>
    <w:rsid w:val="00D454DC"/>
    <w:rsid w:val="00D55B84"/>
    <w:rsid w:val="00D80D0E"/>
    <w:rsid w:val="00D80F0F"/>
    <w:rsid w:val="00D817F4"/>
    <w:rsid w:val="00D857A3"/>
    <w:rsid w:val="00D9372D"/>
    <w:rsid w:val="00DA4ECC"/>
    <w:rsid w:val="00DB0A90"/>
    <w:rsid w:val="00DB244D"/>
    <w:rsid w:val="00DC46EA"/>
    <w:rsid w:val="00DC5848"/>
    <w:rsid w:val="00DC6E29"/>
    <w:rsid w:val="00DC7111"/>
    <w:rsid w:val="00DD08D7"/>
    <w:rsid w:val="00DF1641"/>
    <w:rsid w:val="00DF405E"/>
    <w:rsid w:val="00E03D44"/>
    <w:rsid w:val="00E043BD"/>
    <w:rsid w:val="00E07799"/>
    <w:rsid w:val="00E1071F"/>
    <w:rsid w:val="00E32990"/>
    <w:rsid w:val="00E4127C"/>
    <w:rsid w:val="00E41BE6"/>
    <w:rsid w:val="00E432A4"/>
    <w:rsid w:val="00E44681"/>
    <w:rsid w:val="00E45CD4"/>
    <w:rsid w:val="00E55CC2"/>
    <w:rsid w:val="00E579A1"/>
    <w:rsid w:val="00E65E80"/>
    <w:rsid w:val="00E662C4"/>
    <w:rsid w:val="00E8747C"/>
    <w:rsid w:val="00E908A5"/>
    <w:rsid w:val="00EA5F5E"/>
    <w:rsid w:val="00EA7BA7"/>
    <w:rsid w:val="00EB3CD4"/>
    <w:rsid w:val="00EE0A80"/>
    <w:rsid w:val="00EE5396"/>
    <w:rsid w:val="00EF7BB4"/>
    <w:rsid w:val="00F12B48"/>
    <w:rsid w:val="00F132F8"/>
    <w:rsid w:val="00F2603E"/>
    <w:rsid w:val="00F44AF8"/>
    <w:rsid w:val="00F467FC"/>
    <w:rsid w:val="00F57213"/>
    <w:rsid w:val="00F67E07"/>
    <w:rsid w:val="00F67EAD"/>
    <w:rsid w:val="00F72ED3"/>
    <w:rsid w:val="00F749C5"/>
    <w:rsid w:val="00F87715"/>
    <w:rsid w:val="00F90678"/>
    <w:rsid w:val="00F967B7"/>
    <w:rsid w:val="00FB3F66"/>
    <w:rsid w:val="00FC3414"/>
    <w:rsid w:val="00FC55EB"/>
    <w:rsid w:val="00FC6BEC"/>
    <w:rsid w:val="00FC7BB9"/>
    <w:rsid w:val="00FD52A5"/>
    <w:rsid w:val="00FD56D8"/>
    <w:rsid w:val="00FE0224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09C"/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CC08D9"/>
    <w:pPr>
      <w:keepNext/>
      <w:keepLines/>
      <w:numPr>
        <w:numId w:val="4"/>
      </w:numPr>
      <w:spacing w:before="400" w:after="120" w:line="276" w:lineRule="auto"/>
      <w:outlineLvl w:val="0"/>
    </w:pPr>
    <w:rPr>
      <w:rFonts w:ascii="Arial" w:hAnsi="Arial" w:cs="Arial"/>
      <w:color w:val="000000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CC08D9"/>
    <w:pPr>
      <w:keepNext/>
      <w:keepLines/>
      <w:numPr>
        <w:ilvl w:val="1"/>
        <w:numId w:val="4"/>
      </w:numPr>
      <w:spacing w:before="360" w:after="120" w:line="276" w:lineRule="auto"/>
      <w:outlineLvl w:val="1"/>
    </w:pPr>
    <w:rPr>
      <w:rFonts w:ascii="Arial" w:hAnsi="Arial" w:cs="Arial"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C08D9"/>
    <w:pPr>
      <w:keepNext/>
      <w:keepLines/>
      <w:numPr>
        <w:ilvl w:val="2"/>
        <w:numId w:val="4"/>
      </w:numPr>
      <w:spacing w:before="320" w:after="80" w:line="276" w:lineRule="auto"/>
      <w:ind w:left="720"/>
      <w:outlineLvl w:val="2"/>
    </w:pPr>
    <w:rPr>
      <w:rFonts w:ascii="Arial" w:hAnsi="Arial" w:cs="Arial"/>
      <w:color w:val="434343"/>
      <w:kern w:val="0"/>
    </w:rPr>
  </w:style>
  <w:style w:type="paragraph" w:styleId="4">
    <w:name w:val="heading 4"/>
    <w:basedOn w:val="a"/>
    <w:next w:val="a"/>
    <w:link w:val="40"/>
    <w:uiPriority w:val="9"/>
    <w:qFormat/>
    <w:rsid w:val="00CC08D9"/>
    <w:pPr>
      <w:keepNext/>
      <w:keepLines/>
      <w:numPr>
        <w:ilvl w:val="3"/>
        <w:numId w:val="4"/>
      </w:numPr>
      <w:spacing w:before="280" w:after="80" w:line="276" w:lineRule="auto"/>
      <w:outlineLvl w:val="3"/>
    </w:pPr>
    <w:rPr>
      <w:rFonts w:ascii="Arial" w:hAnsi="Arial" w:cs="Arial"/>
      <w:color w:val="666666"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C08D9"/>
    <w:pPr>
      <w:keepNext/>
      <w:keepLines/>
      <w:numPr>
        <w:ilvl w:val="4"/>
        <w:numId w:val="4"/>
      </w:numPr>
      <w:spacing w:before="240" w:after="80" w:line="276" w:lineRule="auto"/>
      <w:outlineLvl w:val="4"/>
    </w:pPr>
    <w:rPr>
      <w:rFonts w:ascii="Arial" w:hAnsi="Arial" w:cs="Arial"/>
      <w:color w:val="666666"/>
      <w:kern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CC08D9"/>
    <w:pPr>
      <w:keepNext/>
      <w:keepLines/>
      <w:numPr>
        <w:ilvl w:val="5"/>
        <w:numId w:val="4"/>
      </w:numPr>
      <w:spacing w:before="240" w:after="80" w:line="276" w:lineRule="auto"/>
      <w:outlineLvl w:val="5"/>
    </w:pPr>
    <w:rPr>
      <w:rFonts w:ascii="Arial" w:hAnsi="Arial" w:cs="Arial"/>
      <w:i/>
      <w:color w:val="666666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CC08D9"/>
    <w:pPr>
      <w:keepNext/>
      <w:keepLines/>
      <w:numPr>
        <w:ilvl w:val="6"/>
        <w:numId w:val="4"/>
      </w:numPr>
      <w:spacing w:before="40" w:line="276" w:lineRule="auto"/>
      <w:outlineLvl w:val="6"/>
    </w:pPr>
    <w:rPr>
      <w:rFonts w:ascii="Calibri Light" w:eastAsia="Calibri" w:hAnsi="Calibri Light"/>
      <w:i/>
      <w:iCs/>
      <w:color w:val="1F3763"/>
      <w:kern w:val="0"/>
      <w:sz w:val="22"/>
      <w:szCs w:val="22"/>
    </w:rPr>
  </w:style>
  <w:style w:type="paragraph" w:styleId="8">
    <w:name w:val="heading 8"/>
    <w:basedOn w:val="a"/>
    <w:next w:val="a"/>
    <w:link w:val="80"/>
    <w:qFormat/>
    <w:rsid w:val="00CC08D9"/>
    <w:pPr>
      <w:keepNext/>
      <w:keepLines/>
      <w:numPr>
        <w:ilvl w:val="7"/>
        <w:numId w:val="4"/>
      </w:numPr>
      <w:spacing w:before="40" w:line="276" w:lineRule="auto"/>
      <w:outlineLvl w:val="7"/>
    </w:pPr>
    <w:rPr>
      <w:rFonts w:ascii="Calibri Light" w:eastAsia="Calibri" w:hAnsi="Calibri Light"/>
      <w:color w:val="272727"/>
      <w:kern w:val="0"/>
      <w:sz w:val="21"/>
      <w:szCs w:val="21"/>
    </w:rPr>
  </w:style>
  <w:style w:type="paragraph" w:styleId="9">
    <w:name w:val="heading 9"/>
    <w:basedOn w:val="a"/>
    <w:next w:val="a"/>
    <w:link w:val="90"/>
    <w:qFormat/>
    <w:rsid w:val="00CC08D9"/>
    <w:pPr>
      <w:keepNext/>
      <w:keepLines/>
      <w:numPr>
        <w:ilvl w:val="8"/>
        <w:numId w:val="4"/>
      </w:numPr>
      <w:spacing w:before="40" w:line="276" w:lineRule="auto"/>
      <w:outlineLvl w:val="8"/>
    </w:pPr>
    <w:rPr>
      <w:rFonts w:ascii="Calibri Light" w:eastAsia="Calibri" w:hAnsi="Calibri Light"/>
      <w:i/>
      <w:iCs/>
      <w:color w:val="272727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Char Знак Знак Знак Знак Знак Знак Знак"/>
    <w:basedOn w:val="a"/>
    <w:rsid w:val="00BD6D9C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C0064E"/>
    <w:rPr>
      <w:rFonts w:ascii="Tahoma" w:hAnsi="Tahoma"/>
      <w:sz w:val="16"/>
      <w:szCs w:val="16"/>
    </w:rPr>
  </w:style>
  <w:style w:type="paragraph" w:customStyle="1" w:styleId="Style5">
    <w:name w:val="Style5"/>
    <w:basedOn w:val="a"/>
    <w:uiPriority w:val="99"/>
    <w:rsid w:val="002B283A"/>
    <w:pPr>
      <w:widowControl w:val="0"/>
      <w:autoSpaceDE w:val="0"/>
      <w:autoSpaceDN w:val="0"/>
      <w:adjustRightInd w:val="0"/>
      <w:spacing w:line="322" w:lineRule="exact"/>
      <w:ind w:firstLine="624"/>
    </w:pPr>
    <w:rPr>
      <w:kern w:val="0"/>
      <w:sz w:val="24"/>
      <w:szCs w:val="24"/>
    </w:rPr>
  </w:style>
  <w:style w:type="character" w:customStyle="1" w:styleId="FontStyle11">
    <w:name w:val="Font Style11"/>
    <w:uiPriority w:val="99"/>
    <w:rsid w:val="002B28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963326"/>
    <w:pPr>
      <w:widowControl w:val="0"/>
      <w:autoSpaceDE w:val="0"/>
      <w:autoSpaceDN w:val="0"/>
      <w:adjustRightInd w:val="0"/>
      <w:spacing w:line="322" w:lineRule="exact"/>
    </w:pPr>
    <w:rPr>
      <w:kern w:val="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D857A3"/>
    <w:rPr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857A3"/>
    <w:pPr>
      <w:shd w:val="clear" w:color="auto" w:fill="FFFFFF"/>
      <w:spacing w:before="720" w:line="322" w:lineRule="exact"/>
      <w:jc w:val="both"/>
    </w:pPr>
    <w:rPr>
      <w:spacing w:val="-1"/>
      <w:kern w:val="0"/>
      <w:sz w:val="25"/>
      <w:szCs w:val="25"/>
    </w:rPr>
  </w:style>
  <w:style w:type="character" w:customStyle="1" w:styleId="a6">
    <w:name w:val="Основной текст_"/>
    <w:basedOn w:val="a0"/>
    <w:link w:val="11"/>
    <w:rsid w:val="00D857A3"/>
    <w:rPr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D857A3"/>
    <w:rPr>
      <w:b/>
      <w:bCs/>
      <w:spacing w:val="-1"/>
    </w:rPr>
  </w:style>
  <w:style w:type="paragraph" w:customStyle="1" w:styleId="11">
    <w:name w:val="Основной текст1"/>
    <w:basedOn w:val="a"/>
    <w:link w:val="a6"/>
    <w:rsid w:val="00D857A3"/>
    <w:pPr>
      <w:shd w:val="clear" w:color="auto" w:fill="FFFFFF"/>
      <w:spacing w:before="480" w:after="720" w:line="0" w:lineRule="atLeast"/>
    </w:pPr>
    <w:rPr>
      <w:kern w:val="0"/>
      <w:sz w:val="25"/>
      <w:szCs w:val="25"/>
    </w:rPr>
  </w:style>
  <w:style w:type="character" w:styleId="a8">
    <w:name w:val="Hyperlink"/>
    <w:basedOn w:val="a0"/>
    <w:uiPriority w:val="99"/>
    <w:rsid w:val="0062509C"/>
    <w:rPr>
      <w:color w:val="0000FF"/>
      <w:u w:val="single"/>
    </w:rPr>
  </w:style>
  <w:style w:type="paragraph" w:customStyle="1" w:styleId="ConsTitle">
    <w:name w:val="ConsTitle"/>
    <w:rsid w:val="009463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CC08D9"/>
    <w:rPr>
      <w:rFonts w:ascii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CC08D9"/>
    <w:rPr>
      <w:rFonts w:ascii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CC08D9"/>
    <w:rPr>
      <w:rFonts w:ascii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C08D9"/>
    <w:rPr>
      <w:rFonts w:ascii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CC08D9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rsid w:val="00CC08D9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rsid w:val="00CC08D9"/>
    <w:rPr>
      <w:rFonts w:ascii="Calibri Light" w:eastAsia="Calibri" w:hAnsi="Calibri Light"/>
      <w:i/>
      <w:iCs/>
      <w:color w:val="1F3763"/>
      <w:sz w:val="22"/>
      <w:szCs w:val="22"/>
    </w:rPr>
  </w:style>
  <w:style w:type="character" w:customStyle="1" w:styleId="80">
    <w:name w:val="Заголовок 8 Знак"/>
    <w:basedOn w:val="a0"/>
    <w:link w:val="8"/>
    <w:rsid w:val="00CC08D9"/>
    <w:rPr>
      <w:rFonts w:ascii="Calibri Light" w:eastAsia="Calibri" w:hAnsi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CC08D9"/>
    <w:rPr>
      <w:rFonts w:ascii="Calibri Light" w:eastAsia="Calibri" w:hAnsi="Calibri Light"/>
      <w:i/>
      <w:iCs/>
      <w:color w:val="272727"/>
      <w:sz w:val="21"/>
      <w:szCs w:val="21"/>
    </w:rPr>
  </w:style>
  <w:style w:type="paragraph" w:customStyle="1" w:styleId="12">
    <w:name w:val="Абзац списка1"/>
    <w:basedOn w:val="a"/>
    <w:rsid w:val="00CC08D9"/>
    <w:pPr>
      <w:spacing w:line="276" w:lineRule="auto"/>
      <w:ind w:left="720"/>
      <w:contextualSpacing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ConsPlusNormal">
    <w:name w:val="ConsPlusNormal"/>
    <w:link w:val="ConsPlusNormal0"/>
    <w:rsid w:val="00CC08D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uiPriority w:val="99"/>
    <w:rsid w:val="00CC08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rmattexttopleveltext">
    <w:name w:val="formattext topleveltext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formattext">
    <w:name w:val="formattext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styleId="a9">
    <w:name w:val="header"/>
    <w:basedOn w:val="a"/>
    <w:link w:val="aa"/>
    <w:uiPriority w:val="99"/>
    <w:rsid w:val="00CC08D9"/>
    <w:pPr>
      <w:tabs>
        <w:tab w:val="center" w:pos="4677"/>
        <w:tab w:val="right" w:pos="9355"/>
      </w:tabs>
    </w:pPr>
    <w:rPr>
      <w:rFonts w:ascii="Arial" w:hAnsi="Arial" w:cs="Arial"/>
      <w:color w:val="000000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C08D9"/>
    <w:rPr>
      <w:rFonts w:ascii="Arial" w:hAnsi="Arial" w:cs="Arial"/>
      <w:color w:val="000000"/>
      <w:sz w:val="22"/>
      <w:szCs w:val="22"/>
    </w:rPr>
  </w:style>
  <w:style w:type="paragraph" w:styleId="ab">
    <w:name w:val="footer"/>
    <w:basedOn w:val="a"/>
    <w:link w:val="ac"/>
    <w:uiPriority w:val="99"/>
    <w:rsid w:val="00CC08D9"/>
    <w:pPr>
      <w:tabs>
        <w:tab w:val="center" w:pos="4677"/>
        <w:tab w:val="right" w:pos="9355"/>
      </w:tabs>
    </w:pPr>
    <w:rPr>
      <w:rFonts w:ascii="Arial" w:hAnsi="Arial" w:cs="Arial"/>
      <w:color w:val="000000"/>
      <w:kern w:val="0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CC08D9"/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rsid w:val="00CC08D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5">
    <w:name w:val="Текст выноски Знак"/>
    <w:link w:val="a4"/>
    <w:semiHidden/>
    <w:locked/>
    <w:rsid w:val="00CC08D9"/>
    <w:rPr>
      <w:rFonts w:ascii="Tahoma" w:hAnsi="Tahoma" w:cs="Tahoma"/>
      <w:kern w:val="24"/>
      <w:sz w:val="16"/>
      <w:szCs w:val="16"/>
    </w:rPr>
  </w:style>
  <w:style w:type="paragraph" w:styleId="ad">
    <w:name w:val="annotation text"/>
    <w:basedOn w:val="a"/>
    <w:link w:val="ae"/>
    <w:rsid w:val="00CC08D9"/>
    <w:rPr>
      <w:rFonts w:ascii="Arial" w:hAnsi="Arial" w:cs="Arial"/>
      <w:color w:val="000000"/>
      <w:kern w:val="0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C08D9"/>
    <w:rPr>
      <w:rFonts w:ascii="Arial" w:hAnsi="Arial" w:cs="Arial"/>
      <w:color w:val="000000"/>
    </w:rPr>
  </w:style>
  <w:style w:type="character" w:customStyle="1" w:styleId="af">
    <w:name w:val="Тема примечания Знак"/>
    <w:link w:val="af0"/>
    <w:locked/>
    <w:rsid w:val="00CC08D9"/>
    <w:rPr>
      <w:rFonts w:ascii="Arial" w:hAnsi="Arial"/>
      <w:b/>
      <w:color w:val="000000"/>
    </w:rPr>
  </w:style>
  <w:style w:type="paragraph" w:styleId="af0">
    <w:name w:val="annotation subject"/>
    <w:basedOn w:val="ad"/>
    <w:next w:val="ad"/>
    <w:link w:val="af"/>
    <w:rsid w:val="00CC08D9"/>
    <w:rPr>
      <w:rFonts w:cs="Times New Roman"/>
      <w:b/>
    </w:rPr>
  </w:style>
  <w:style w:type="character" w:customStyle="1" w:styleId="13">
    <w:name w:val="Тема примечания Знак1"/>
    <w:basedOn w:val="ae"/>
    <w:link w:val="af0"/>
    <w:rsid w:val="00CC08D9"/>
    <w:rPr>
      <w:b/>
      <w:bCs/>
    </w:rPr>
  </w:style>
  <w:style w:type="character" w:customStyle="1" w:styleId="af1">
    <w:name w:val="Гипертекстовая ссылка"/>
    <w:rsid w:val="00CC08D9"/>
    <w:rPr>
      <w:color w:val="106BBE"/>
    </w:rPr>
  </w:style>
  <w:style w:type="character" w:customStyle="1" w:styleId="af2">
    <w:name w:val="Цветовое выделение"/>
    <w:rsid w:val="00CC08D9"/>
    <w:rPr>
      <w:b/>
      <w:color w:val="26282F"/>
    </w:rPr>
  </w:style>
  <w:style w:type="paragraph" w:customStyle="1" w:styleId="af3">
    <w:name w:val="Заголовок статьи"/>
    <w:basedOn w:val="a"/>
    <w:next w:val="a"/>
    <w:rsid w:val="00CC08D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rsid w:val="00CC08D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rsid w:val="00CC08D9"/>
    <w:rPr>
      <w:i/>
      <w:iCs/>
    </w:rPr>
  </w:style>
  <w:style w:type="paragraph" w:customStyle="1" w:styleId="14">
    <w:name w:val="Без интервала1"/>
    <w:rsid w:val="00CC08D9"/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CC08D9"/>
    <w:rPr>
      <w:rFonts w:ascii="Calibri" w:eastAsia="Calibri" w:hAnsi="Calibri"/>
      <w:sz w:val="22"/>
      <w:szCs w:val="22"/>
    </w:rPr>
  </w:style>
  <w:style w:type="paragraph" w:customStyle="1" w:styleId="16">
    <w:name w:val="Абзац списка1"/>
    <w:basedOn w:val="a"/>
    <w:rsid w:val="00CC08D9"/>
    <w:pPr>
      <w:spacing w:line="276" w:lineRule="auto"/>
      <w:ind w:left="720"/>
      <w:contextualSpacing/>
    </w:pPr>
    <w:rPr>
      <w:rFonts w:ascii="Arial" w:eastAsia="Calibri" w:hAnsi="Arial" w:cs="Arial"/>
      <w:color w:val="000000"/>
      <w:kern w:val="0"/>
      <w:sz w:val="22"/>
      <w:szCs w:val="22"/>
    </w:rPr>
  </w:style>
  <w:style w:type="paragraph" w:customStyle="1" w:styleId="17">
    <w:name w:val="Знак1"/>
    <w:basedOn w:val="a"/>
    <w:rsid w:val="00CC08D9"/>
    <w:pPr>
      <w:spacing w:before="100" w:beforeAutospacing="1" w:after="100" w:afterAutospacing="1"/>
    </w:pPr>
    <w:rPr>
      <w:rFonts w:ascii="Tahoma" w:eastAsia="Calibri" w:hAnsi="Tahoma"/>
      <w:kern w:val="0"/>
      <w:sz w:val="20"/>
      <w:szCs w:val="20"/>
      <w:lang w:val="en-US" w:eastAsia="en-US"/>
    </w:rPr>
  </w:style>
  <w:style w:type="paragraph" w:customStyle="1" w:styleId="110">
    <w:name w:val="Без интервала11"/>
    <w:rsid w:val="00CC08D9"/>
    <w:rPr>
      <w:rFonts w:ascii="Calibri" w:hAnsi="Calibri"/>
      <w:sz w:val="22"/>
      <w:szCs w:val="22"/>
    </w:rPr>
  </w:style>
  <w:style w:type="character" w:styleId="af6">
    <w:name w:val="FollowedHyperlink"/>
    <w:rsid w:val="00CC08D9"/>
    <w:rPr>
      <w:color w:val="800080"/>
      <w:u w:val="single"/>
    </w:rPr>
  </w:style>
  <w:style w:type="paragraph" w:customStyle="1" w:styleId="msonospacing0">
    <w:name w:val="msonospacing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character" w:customStyle="1" w:styleId="HeaderChar">
    <w:name w:val="Header Char"/>
    <w:locked/>
    <w:rsid w:val="00CC08D9"/>
  </w:style>
  <w:style w:type="paragraph" w:styleId="af7">
    <w:name w:val="Normal (Web)"/>
    <w:basedOn w:val="a"/>
    <w:uiPriority w:val="99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customStyle="1" w:styleId="23">
    <w:name w:val="Без интервала2"/>
    <w:rsid w:val="00CC08D9"/>
    <w:rPr>
      <w:rFonts w:ascii="Calibri" w:eastAsia="Calibri" w:hAnsi="Calibri"/>
      <w:sz w:val="22"/>
      <w:szCs w:val="22"/>
    </w:rPr>
  </w:style>
  <w:style w:type="paragraph" w:customStyle="1" w:styleId="24">
    <w:name w:val="Абзац списка2"/>
    <w:basedOn w:val="a"/>
    <w:rsid w:val="00CC08D9"/>
    <w:pPr>
      <w:spacing w:line="276" w:lineRule="auto"/>
      <w:ind w:left="720"/>
      <w:contextualSpacing/>
    </w:pPr>
    <w:rPr>
      <w:rFonts w:ascii="Arial" w:eastAsia="Calibri" w:hAnsi="Arial" w:cs="Arial"/>
      <w:color w:val="000000"/>
      <w:kern w:val="0"/>
      <w:sz w:val="22"/>
      <w:szCs w:val="22"/>
    </w:rPr>
  </w:style>
  <w:style w:type="paragraph" w:customStyle="1" w:styleId="111">
    <w:name w:val="Знак11"/>
    <w:basedOn w:val="a"/>
    <w:rsid w:val="00CC08D9"/>
    <w:pPr>
      <w:spacing w:before="100" w:beforeAutospacing="1" w:after="100" w:afterAutospacing="1"/>
    </w:pPr>
    <w:rPr>
      <w:rFonts w:ascii="Tahoma" w:eastAsia="Calibri" w:hAnsi="Tahoma"/>
      <w:kern w:val="0"/>
      <w:sz w:val="20"/>
      <w:szCs w:val="20"/>
      <w:lang w:val="en-US" w:eastAsia="en-US"/>
    </w:rPr>
  </w:style>
  <w:style w:type="paragraph" w:customStyle="1" w:styleId="pboth">
    <w:name w:val="pboth"/>
    <w:basedOn w:val="a"/>
    <w:rsid w:val="00CC08D9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C08D9"/>
    <w:pPr>
      <w:spacing w:after="60"/>
      <w:jc w:val="center"/>
      <w:outlineLvl w:val="1"/>
    </w:pPr>
    <w:rPr>
      <w:rFonts w:ascii="Cambria" w:hAnsi="Cambria"/>
      <w:kern w:val="0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C08D9"/>
    <w:rPr>
      <w:rFonts w:ascii="Cambria" w:hAnsi="Cambria"/>
      <w:sz w:val="24"/>
      <w:szCs w:val="24"/>
    </w:rPr>
  </w:style>
  <w:style w:type="character" w:customStyle="1" w:styleId="fontstyle01">
    <w:name w:val="fontstyle01"/>
    <w:basedOn w:val="a0"/>
    <w:rsid w:val="00B92A3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B92A37"/>
    <w:rPr>
      <w:b/>
      <w:bCs/>
    </w:rPr>
  </w:style>
  <w:style w:type="paragraph" w:styleId="afb">
    <w:name w:val="Body Text"/>
    <w:basedOn w:val="a"/>
    <w:link w:val="afc"/>
    <w:uiPriority w:val="99"/>
    <w:rsid w:val="00DD08D7"/>
    <w:pPr>
      <w:shd w:val="clear" w:color="auto" w:fill="FFFFFF"/>
      <w:spacing w:before="900" w:line="322" w:lineRule="exact"/>
      <w:ind w:hanging="380"/>
      <w:jc w:val="both"/>
    </w:pPr>
    <w:rPr>
      <w:rFonts w:eastAsia="Arial Unicode MS"/>
      <w:kern w:val="0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99"/>
    <w:rsid w:val="00DD08D7"/>
    <w:rPr>
      <w:rFonts w:eastAsia="Arial Unicode MS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DD08D7"/>
    <w:rPr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uiPriority w:val="99"/>
    <w:rsid w:val="00DD08D7"/>
    <w:pPr>
      <w:shd w:val="clear" w:color="auto" w:fill="FFFFFF"/>
      <w:spacing w:line="240" w:lineRule="atLeast"/>
    </w:pPr>
    <w:rPr>
      <w:rFonts w:eastAsia="Arial Unicode MS"/>
      <w:kern w:val="0"/>
      <w:sz w:val="27"/>
      <w:szCs w:val="27"/>
    </w:rPr>
  </w:style>
  <w:style w:type="paragraph" w:customStyle="1" w:styleId="510">
    <w:name w:val="Основной текст (5)1"/>
    <w:basedOn w:val="a"/>
    <w:link w:val="51"/>
    <w:uiPriority w:val="99"/>
    <w:rsid w:val="00DD08D7"/>
    <w:pPr>
      <w:shd w:val="clear" w:color="auto" w:fill="FFFFFF"/>
      <w:spacing w:line="240" w:lineRule="atLeast"/>
    </w:pPr>
    <w:rPr>
      <w:kern w:val="0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CC3A7F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CC3A7F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C3A7F"/>
    <w:pPr>
      <w:shd w:val="clear" w:color="auto" w:fill="FFFFFF"/>
      <w:spacing w:line="240" w:lineRule="atLeast"/>
      <w:ind w:hanging="1940"/>
    </w:pPr>
    <w:rPr>
      <w:b/>
      <w:bCs/>
      <w:kern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CC3A7F"/>
    <w:pPr>
      <w:shd w:val="clear" w:color="auto" w:fill="FFFFFF"/>
      <w:spacing w:line="240" w:lineRule="atLeast"/>
    </w:pPr>
    <w:rPr>
      <w:b/>
      <w:bCs/>
      <w:kern w:val="0"/>
      <w:sz w:val="23"/>
      <w:szCs w:val="23"/>
    </w:rPr>
  </w:style>
  <w:style w:type="character" w:customStyle="1" w:styleId="18">
    <w:name w:val="Заголовок №1_"/>
    <w:basedOn w:val="a0"/>
    <w:link w:val="19"/>
    <w:uiPriority w:val="99"/>
    <w:locked/>
    <w:rsid w:val="00E65E80"/>
    <w:rPr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E65E80"/>
    <w:rPr>
      <w:noProof/>
      <w:shd w:val="clear" w:color="auto" w:fill="FFFFFF"/>
    </w:rPr>
  </w:style>
  <w:style w:type="character" w:customStyle="1" w:styleId="afe">
    <w:name w:val="Колонтитул_"/>
    <w:basedOn w:val="a0"/>
    <w:link w:val="aff"/>
    <w:uiPriority w:val="99"/>
    <w:locked/>
    <w:rsid w:val="00E65E80"/>
    <w:rPr>
      <w:shd w:val="clear" w:color="auto" w:fill="FFFFFF"/>
    </w:rPr>
  </w:style>
  <w:style w:type="character" w:customStyle="1" w:styleId="130">
    <w:name w:val="Колонтитул + 13"/>
    <w:aliases w:val="5 pt"/>
    <w:basedOn w:val="afe"/>
    <w:uiPriority w:val="99"/>
    <w:rsid w:val="00E65E80"/>
    <w:rPr>
      <w:spacing w:val="0"/>
      <w:sz w:val="27"/>
      <w:szCs w:val="27"/>
    </w:rPr>
  </w:style>
  <w:style w:type="character" w:customStyle="1" w:styleId="71">
    <w:name w:val="Основной текст (7)_"/>
    <w:basedOn w:val="a0"/>
    <w:link w:val="72"/>
    <w:uiPriority w:val="99"/>
    <w:locked/>
    <w:rsid w:val="00E65E80"/>
    <w:rPr>
      <w:noProof/>
      <w:sz w:val="27"/>
      <w:szCs w:val="27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E65E80"/>
    <w:rPr>
      <w:b/>
      <w:bCs/>
      <w:sz w:val="27"/>
      <w:szCs w:val="27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65E80"/>
    <w:rPr>
      <w:rFonts w:ascii="Times New Roman" w:hAnsi="Times New Roman" w:cs="Times New Roman"/>
      <w:spacing w:val="0"/>
      <w:u w:val="single"/>
    </w:rPr>
  </w:style>
  <w:style w:type="character" w:customStyle="1" w:styleId="53">
    <w:name w:val="Основной текст (5)3"/>
    <w:basedOn w:val="51"/>
    <w:uiPriority w:val="99"/>
    <w:rsid w:val="00E65E80"/>
    <w:rPr>
      <w:rFonts w:ascii="Times New Roman" w:hAnsi="Times New Roman" w:cs="Times New Roman"/>
      <w:noProof/>
      <w:spacing w:val="0"/>
    </w:rPr>
  </w:style>
  <w:style w:type="character" w:customStyle="1" w:styleId="520">
    <w:name w:val="Основной текст (5)2"/>
    <w:basedOn w:val="51"/>
    <w:uiPriority w:val="99"/>
    <w:rsid w:val="00E65E80"/>
    <w:rPr>
      <w:rFonts w:ascii="Times New Roman" w:hAnsi="Times New Roman" w:cs="Times New Roman"/>
      <w:noProof/>
      <w:spacing w:val="0"/>
    </w:rPr>
  </w:style>
  <w:style w:type="character" w:customStyle="1" w:styleId="5-1pt">
    <w:name w:val="Основной текст (5) + Интервал -1 pt"/>
    <w:basedOn w:val="51"/>
    <w:uiPriority w:val="99"/>
    <w:rsid w:val="00E65E80"/>
    <w:rPr>
      <w:rFonts w:ascii="Times New Roman" w:hAnsi="Times New Roman" w:cs="Times New Roman"/>
      <w:spacing w:val="-20"/>
    </w:rPr>
  </w:style>
  <w:style w:type="character" w:customStyle="1" w:styleId="1a">
    <w:name w:val="Основной текст + Полужирный1"/>
    <w:basedOn w:val="51"/>
    <w:uiPriority w:val="99"/>
    <w:rsid w:val="00E65E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51"/>
    <w:uiPriority w:val="99"/>
    <w:rsid w:val="00E65E80"/>
    <w:rPr>
      <w:rFonts w:ascii="Times New Roman" w:hAnsi="Times New Roman" w:cs="Times New Roman"/>
      <w:spacing w:val="-30"/>
      <w:sz w:val="27"/>
      <w:szCs w:val="27"/>
    </w:rPr>
  </w:style>
  <w:style w:type="character" w:customStyle="1" w:styleId="-1pt2">
    <w:name w:val="Основной текст + Интервал -1 pt2"/>
    <w:basedOn w:val="51"/>
    <w:uiPriority w:val="99"/>
    <w:rsid w:val="00E65E80"/>
    <w:rPr>
      <w:rFonts w:ascii="Times New Roman" w:hAnsi="Times New Roman" w:cs="Times New Roman"/>
      <w:spacing w:val="-30"/>
      <w:sz w:val="27"/>
      <w:szCs w:val="27"/>
    </w:rPr>
  </w:style>
  <w:style w:type="character" w:customStyle="1" w:styleId="-1pt1">
    <w:name w:val="Основной текст + Интервал -1 pt1"/>
    <w:basedOn w:val="51"/>
    <w:uiPriority w:val="99"/>
    <w:rsid w:val="00E65E80"/>
    <w:rPr>
      <w:rFonts w:ascii="Times New Roman" w:hAnsi="Times New Roman" w:cs="Times New Roman"/>
      <w:spacing w:val="-30"/>
      <w:sz w:val="27"/>
      <w:szCs w:val="27"/>
    </w:rPr>
  </w:style>
  <w:style w:type="character" w:customStyle="1" w:styleId="1pt">
    <w:name w:val="Основной текст + Интервал 1 pt"/>
    <w:basedOn w:val="51"/>
    <w:uiPriority w:val="99"/>
    <w:rsid w:val="00E65E80"/>
    <w:rPr>
      <w:rFonts w:ascii="Times New Roman" w:hAnsi="Times New Roman" w:cs="Times New Roman"/>
      <w:spacing w:val="20"/>
      <w:sz w:val="27"/>
      <w:szCs w:val="27"/>
    </w:rPr>
  </w:style>
  <w:style w:type="paragraph" w:customStyle="1" w:styleId="19">
    <w:name w:val="Заголовок №1"/>
    <w:basedOn w:val="a"/>
    <w:link w:val="18"/>
    <w:uiPriority w:val="99"/>
    <w:rsid w:val="00E65E80"/>
    <w:pPr>
      <w:shd w:val="clear" w:color="auto" w:fill="FFFFFF"/>
      <w:spacing w:line="322" w:lineRule="exact"/>
      <w:ind w:hanging="260"/>
      <w:jc w:val="both"/>
      <w:outlineLvl w:val="0"/>
    </w:pPr>
    <w:rPr>
      <w:b/>
      <w:bCs/>
      <w:kern w:val="0"/>
      <w:sz w:val="27"/>
      <w:szCs w:val="27"/>
    </w:rPr>
  </w:style>
  <w:style w:type="paragraph" w:customStyle="1" w:styleId="42">
    <w:name w:val="Основной текст (4)"/>
    <w:basedOn w:val="a"/>
    <w:link w:val="41"/>
    <w:uiPriority w:val="99"/>
    <w:rsid w:val="00E65E80"/>
    <w:pPr>
      <w:shd w:val="clear" w:color="auto" w:fill="FFFFFF"/>
      <w:spacing w:line="240" w:lineRule="atLeast"/>
    </w:pPr>
    <w:rPr>
      <w:noProof/>
      <w:kern w:val="0"/>
      <w:sz w:val="20"/>
      <w:szCs w:val="20"/>
    </w:rPr>
  </w:style>
  <w:style w:type="paragraph" w:customStyle="1" w:styleId="aff">
    <w:name w:val="Колонтитул"/>
    <w:basedOn w:val="a"/>
    <w:link w:val="afe"/>
    <w:uiPriority w:val="99"/>
    <w:rsid w:val="00E65E80"/>
    <w:pPr>
      <w:shd w:val="clear" w:color="auto" w:fill="FFFFFF"/>
    </w:pPr>
    <w:rPr>
      <w:kern w:val="0"/>
      <w:sz w:val="20"/>
      <w:szCs w:val="20"/>
    </w:rPr>
  </w:style>
  <w:style w:type="paragraph" w:customStyle="1" w:styleId="72">
    <w:name w:val="Основной текст (7)"/>
    <w:basedOn w:val="a"/>
    <w:link w:val="71"/>
    <w:uiPriority w:val="99"/>
    <w:rsid w:val="00E65E80"/>
    <w:pPr>
      <w:shd w:val="clear" w:color="auto" w:fill="FFFFFF"/>
      <w:spacing w:line="240" w:lineRule="atLeast"/>
    </w:pPr>
    <w:rPr>
      <w:noProof/>
      <w:kern w:val="0"/>
      <w:sz w:val="27"/>
      <w:szCs w:val="27"/>
    </w:rPr>
  </w:style>
  <w:style w:type="paragraph" w:customStyle="1" w:styleId="26">
    <w:name w:val="Подпись к таблице (2)"/>
    <w:basedOn w:val="a"/>
    <w:link w:val="25"/>
    <w:uiPriority w:val="99"/>
    <w:rsid w:val="00E65E80"/>
    <w:pPr>
      <w:shd w:val="clear" w:color="auto" w:fill="FFFFFF"/>
      <w:spacing w:line="240" w:lineRule="atLeast"/>
    </w:pPr>
    <w:rPr>
      <w:b/>
      <w:bCs/>
      <w:kern w:val="0"/>
      <w:sz w:val="27"/>
      <w:szCs w:val="27"/>
    </w:rPr>
  </w:style>
  <w:style w:type="character" w:customStyle="1" w:styleId="1b">
    <w:name w:val="Основной текст Знак1"/>
    <w:basedOn w:val="a0"/>
    <w:uiPriority w:val="99"/>
    <w:rsid w:val="00E65E80"/>
    <w:rPr>
      <w:rFonts w:ascii="Times New Roman" w:hAnsi="Times New Roman" w:cs="Times New Roman"/>
      <w:spacing w:val="0"/>
      <w:sz w:val="27"/>
      <w:szCs w:val="27"/>
    </w:rPr>
  </w:style>
  <w:style w:type="paragraph" w:customStyle="1" w:styleId="ConsPlusTitle">
    <w:name w:val="ConsPlusTitle"/>
    <w:rsid w:val="00E65E8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131">
    <w:name w:val="Основной текст (13)_"/>
    <w:basedOn w:val="a0"/>
    <w:link w:val="132"/>
    <w:uiPriority w:val="99"/>
    <w:rsid w:val="00E65E80"/>
    <w:rPr>
      <w:b/>
      <w:bCs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E65E80"/>
    <w:rPr>
      <w:sz w:val="23"/>
      <w:szCs w:val="23"/>
      <w:shd w:val="clear" w:color="auto" w:fill="FFFFFF"/>
    </w:rPr>
  </w:style>
  <w:style w:type="paragraph" w:customStyle="1" w:styleId="132">
    <w:name w:val="Основной текст (13)"/>
    <w:basedOn w:val="a"/>
    <w:link w:val="131"/>
    <w:uiPriority w:val="99"/>
    <w:rsid w:val="00E65E80"/>
    <w:pPr>
      <w:shd w:val="clear" w:color="auto" w:fill="FFFFFF"/>
      <w:spacing w:line="240" w:lineRule="atLeast"/>
    </w:pPr>
    <w:rPr>
      <w:b/>
      <w:bCs/>
      <w:kern w:val="0"/>
      <w:sz w:val="23"/>
      <w:szCs w:val="23"/>
    </w:rPr>
  </w:style>
  <w:style w:type="paragraph" w:customStyle="1" w:styleId="141">
    <w:name w:val="Основной текст (14)"/>
    <w:basedOn w:val="a"/>
    <w:link w:val="140"/>
    <w:uiPriority w:val="99"/>
    <w:rsid w:val="00E65E80"/>
    <w:pPr>
      <w:shd w:val="clear" w:color="auto" w:fill="FFFFFF"/>
      <w:spacing w:line="240" w:lineRule="atLeast"/>
    </w:pPr>
    <w:rPr>
      <w:kern w:val="0"/>
      <w:sz w:val="23"/>
      <w:szCs w:val="23"/>
    </w:rPr>
  </w:style>
  <w:style w:type="character" w:customStyle="1" w:styleId="142">
    <w:name w:val="Основной текст (14) + Полужирный"/>
    <w:basedOn w:val="140"/>
    <w:uiPriority w:val="99"/>
    <w:rsid w:val="00E65E80"/>
    <w:rPr>
      <w:rFonts w:ascii="Times New Roman" w:hAnsi="Times New Roman" w:cs="Times New Roman"/>
      <w:b/>
      <w:bCs/>
      <w:spacing w:val="0"/>
    </w:rPr>
  </w:style>
  <w:style w:type="character" w:customStyle="1" w:styleId="41pt">
    <w:name w:val="Заголовок №4 + Интервал 1 pt"/>
    <w:basedOn w:val="a0"/>
    <w:uiPriority w:val="99"/>
    <w:rsid w:val="00E65E80"/>
    <w:rPr>
      <w:rFonts w:ascii="Times New Roman" w:hAnsi="Times New Roman" w:cs="Times New Roman"/>
      <w:spacing w:val="-2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unhideWhenUsed/>
    <w:rsid w:val="00E65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5E80"/>
    <w:rPr>
      <w:rFonts w:ascii="Courier New" w:hAnsi="Courier New" w:cs="Courier New"/>
    </w:rPr>
  </w:style>
  <w:style w:type="paragraph" w:styleId="27">
    <w:name w:val="Body Text 2"/>
    <w:basedOn w:val="a"/>
    <w:link w:val="28"/>
    <w:uiPriority w:val="99"/>
    <w:unhideWhenUsed/>
    <w:rsid w:val="003E0339"/>
    <w:pPr>
      <w:spacing w:after="120" w:line="480" w:lineRule="auto"/>
    </w:pPr>
    <w:rPr>
      <w:rFonts w:eastAsia="Arial Unicode MS" w:cs="Arial Unicode MS"/>
      <w:color w:val="000000"/>
      <w:kern w:val="0"/>
    </w:rPr>
  </w:style>
  <w:style w:type="character" w:customStyle="1" w:styleId="28">
    <w:name w:val="Основной текст 2 Знак"/>
    <w:basedOn w:val="a0"/>
    <w:link w:val="27"/>
    <w:rsid w:val="003E0339"/>
    <w:rPr>
      <w:rFonts w:eastAsia="Arial Unicode MS" w:cs="Arial Unicode MS"/>
      <w:color w:val="000000"/>
      <w:sz w:val="28"/>
      <w:szCs w:val="28"/>
    </w:rPr>
  </w:style>
  <w:style w:type="paragraph" w:styleId="33">
    <w:name w:val="Body Text 3"/>
    <w:basedOn w:val="a"/>
    <w:link w:val="34"/>
    <w:rsid w:val="005011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011C2"/>
    <w:rPr>
      <w:kern w:val="24"/>
      <w:sz w:val="16"/>
      <w:szCs w:val="16"/>
    </w:rPr>
  </w:style>
  <w:style w:type="paragraph" w:styleId="aff0">
    <w:name w:val="List Paragraph"/>
    <w:basedOn w:val="a"/>
    <w:uiPriority w:val="34"/>
    <w:qFormat/>
    <w:rsid w:val="005011C2"/>
    <w:pPr>
      <w:ind w:left="720"/>
      <w:contextualSpacing/>
    </w:pPr>
    <w:rPr>
      <w:kern w:val="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5011C2"/>
    <w:rPr>
      <w:rFonts w:ascii="Calibri" w:eastAsia="Calibri" w:hAnsi="Calibri" w:cs="Calibri"/>
      <w:sz w:val="22"/>
    </w:rPr>
  </w:style>
  <w:style w:type="character" w:customStyle="1" w:styleId="blk">
    <w:name w:val="blk"/>
    <w:basedOn w:val="a0"/>
    <w:rsid w:val="00501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1EF4-AB68-42BB-A300-6FB62506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Corporation</Company>
  <LinksUpToDate>false</LinksUpToDate>
  <CharactersWithSpaces>3887</CharactersWithSpaces>
  <SharedDoc>false</SharedDoc>
  <HLinks>
    <vt:vector size="12" baseType="variant">
      <vt:variant>
        <vt:i4>3604584</vt:i4>
      </vt:variant>
      <vt:variant>
        <vt:i4>3</vt:i4>
      </vt:variant>
      <vt:variant>
        <vt:i4>0</vt:i4>
      </vt:variant>
      <vt:variant>
        <vt:i4>5</vt:i4>
      </vt:variant>
      <vt:variant>
        <vt:lpwstr>http://graivoron.ru/media/site_platform_media/2019/3/22/reshenie-165-po-utochneniyu-byudzheta.doc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http://graivoron.ru/media/site_platform_media/2019/3/22/reshenie-165-po-utochneniyu-byudzheta.doc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Dr. Jan F.</dc:creator>
  <cp:lastModifiedBy>Пользователь</cp:lastModifiedBy>
  <cp:revision>2</cp:revision>
  <cp:lastPrinted>2025-05-11T12:31:00Z</cp:lastPrinted>
  <dcterms:created xsi:type="dcterms:W3CDTF">2025-05-27T11:00:00Z</dcterms:created>
  <dcterms:modified xsi:type="dcterms:W3CDTF">2025-05-27T11:00:00Z</dcterms:modified>
</cp:coreProperties>
</file>